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书名：唐孙过庭书谱临习技法</w:t>
      </w:r>
    </w:p>
    <w:p>
      <w:r>
        <w:t>作者：（唐）孙过&lt;font color=Red&gt;庭&lt;/font&gt;书；董雁主编</w:t>
      </w:r>
    </w:p>
    <w:p>
      <w:r>
        <w:t>出版社：海口:南海出版公司,1997.06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唐孙过庭书谱临习技法 评论地址：https://www.jiaokey.com/book/detail/11609458.html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