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宋拓王右军书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宋拓王右军书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本书出售、求购地址：https://www.jiaokey.com/book/detail/11609433.html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关键词搜索：https://www.jiaokey.com/tag/宋拓王右军书.html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