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小无知月宫探险  上</w:t>
      </w:r>
    </w:p>
    <w:p>
      <w:r>
        <w:rPr>
          <w:rFonts w:ascii="宋体" w:hAnsi="宋体" w:eastAsia="宋体"/>
          <w:sz w:val="24"/>
        </w:rPr>
        <w:t>（俄）诺索夫著；和志宽，徐永平译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小无知月宫探险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（俄）诺索夫著；和志宽，徐永平译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本书出售、求购地址：https://www.jiaokey.com/book/detail/11609431.html</w:t>
      </w:r>
    </w:p>
    <w:p>
      <w:r>
        <w:t>更多相关图书推荐：https://www.jiaokey.com</w:t>
      </w:r>
    </w:p>
    <w:p>
      <w:r>
        <w:t>（俄）诺索夫著；和志宽，徐永平译 其他作品：https://www.jiaokey.com/tag/（俄）诺索夫著；和志宽，徐永平译.html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关键词搜索：https://www.jiaokey.com/tag/小无知月宫探险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