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大戏剧家及其名作欣赏</w:t>
      </w:r>
    </w:p>
    <w:p>
      <w:r>
        <w:rPr>
          <w:rFonts w:ascii="宋体" w:hAnsi="宋体" w:eastAsia="宋体"/>
          <w:sz w:val="24"/>
        </w:rPr>
        <w:t>颜学琴主编；郁青，朱赤编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大戏剧家及其名作欣赏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颜学琴主编；郁青，朱赤编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本书出售、求购地址：https://www.jiaokey.com/book/detail/11609405.html</w:t>
      </w:r>
    </w:p>
    <w:p>
      <w:r>
        <w:t>更多相关图书推荐：https://www.jiaokey.com</w:t>
      </w:r>
    </w:p>
    <w:p>
      <w:r>
        <w:t>颜学琴主编；郁青，朱赤编 其他作品：https://www.jiaokey.com/tag/颜学琴主编；郁青，朱赤编.html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关键词搜索：https://www.jiaokey.com/tag/大戏剧家及其名作欣赏.html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