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博弈生存  探索世界知名企业的生存之道</w:t>
      </w:r>
    </w:p>
    <w:p>
      <w:r>
        <w:rPr>
          <w:rFonts w:ascii="宋体" w:hAnsi="宋体" w:eastAsia="宋体"/>
          <w:sz w:val="24"/>
        </w:rPr>
        <w:t>俞慧霞，李建军编著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博弈生存  探索世界知名企业的生存之道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俞慧霞，李建军编著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本书出售、求购地址：https://www.jiaokey.com/book/detail/11609396.html</w:t>
      </w:r>
    </w:p>
    <w:p>
      <w:r>
        <w:t>更多相关图书推荐：https://www.jiaokey.com</w:t>
      </w:r>
    </w:p>
    <w:p>
      <w:r>
        <w:t>俞慧霞，李建军编著 其他作品：https://www.jiaokey.com/tag/俞慧霞，李建军编著.html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关键词搜索：https://www.jiaokey.com/tag/博弈生存  探索世界知名企业的生存之道.html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