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北方的诗学  同路而行  2005年鉴</w:t>
      </w:r>
    </w:p>
    <w:p>
      <w:r>
        <w:rPr>
          <w:rFonts w:ascii="宋体" w:hAnsi="宋体" w:eastAsia="宋体"/>
          <w:sz w:val="24"/>
        </w:rPr>
        <w:t>李士进，王焕青主编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北方的诗学  同路而行  2005年鉴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李士进，王焕青主编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本书出售、求购地址：https://www.jiaokey.com/book/detail/11609379.html</w:t>
      </w:r>
    </w:p>
    <w:p>
      <w:r>
        <w:t>更多相关图书推荐：https://www.jiaokey.com</w:t>
      </w:r>
    </w:p>
    <w:p>
      <w:r>
        <w:t>李士进，王焕青主编 其他作品：https://www.jiaokey.com/tag/李士进，王焕青主编.html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关键词搜索：https://www.jiaokey.com/tag/北方的诗学  同路而行  2005年鉴.html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