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怎样安全驾驶汽车  规范与技巧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怎样安全驾驶汽车  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本书出售、求购地址：https://www.jiaokey.com/book/detail/11609356.html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关键词搜索：https://www.jiaokey.com/tag/怎样安全驾驶汽车  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