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再不上当：求职防骗指南</w:t>
      </w:r>
    </w:p>
    <w:p>
      <w:r>
        <w:rPr>
          <w:rFonts w:ascii="宋体" w:hAnsi="宋体" w:eastAsia="宋体"/>
          <w:sz w:val="24"/>
        </w:rPr>
        <w:t>深圳的森林著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再不上当：求职防骗指南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深圳的森林著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本书出售、求购地址：https://www.jiaokey.com/book/detail/11609322.html</w:t>
      </w:r>
    </w:p>
    <w:p>
      <w:r>
        <w:t>更多相关图书推荐：https://www.jiaokey.com</w:t>
      </w:r>
    </w:p>
    <w:p>
      <w:r>
        <w:t>深圳的森林著 其他作品：https://www.jiaokey.com/tag/深圳的森林著.html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关键词搜索：https://www.jiaokey.com/tag/再不上当：求职防骗指南.html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