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Hi美国 亚洲人应该了解的美国</w:t>
      </w:r>
    </w:p>
    <w:p>
      <w:r>
        <w:rPr>
          <w:rFonts w:ascii="宋体" w:hAnsi="宋体" w:eastAsia="宋体"/>
          <w:sz w:val="24"/>
        </w:rPr>
        <w:t>（美）兰斯·约翰逊著；易璐，马浩岚，李芬译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Hi美国 亚洲人应该了解的美国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（美）兰斯·约翰逊著；易璐，马浩岚，李芬译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本书出售、求购地址：https://www.jiaokey.com/book/detail/11609263.html</w:t>
      </w:r>
    </w:p>
    <w:p>
      <w:r>
        <w:t>更多相关图书推荐：https://www.jiaokey.com</w:t>
      </w:r>
    </w:p>
    <w:p>
      <w:r>
        <w:t>（美）兰斯·约翰逊著；易璐，马浩岚，李芬译 其他作品：https://www.jiaokey.com/tag/（美）兰斯·约翰逊著；易璐，马浩岚，李芬译.html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关键词搜索：https://www.jiaokey.com/tag/Hi美国 亚洲人应该了解的美国.html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