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鲁迅与左联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鲁迅与左联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鲁迅（1881～1936）(学科: 关系 学科: 中国左翼作家联盟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本书出售、求购地址：https://www.jiaokey.com/book/detail/11609259.html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关键词搜索：https://www.jiaokey.com/tag/鲁迅（1881～1936）(学科: 关系 学科: 中国左翼作家联盟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