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贝克汉姆  我的儿子</w:t>
      </w:r>
    </w:p>
    <w:p>
      <w:r>
        <w:rPr>
          <w:rFonts w:ascii="宋体" w:hAnsi="宋体" w:eastAsia="宋体"/>
          <w:sz w:val="24"/>
        </w:rPr>
        <w:t>（英）贝克汉姆（Beckham，T.），（英）艾伦（Allan，T.）著；张莉译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贝克汉姆  我的儿子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（英）贝克汉姆（Beckham，T.），（英）艾伦（Allan，T.）著；张莉译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本书出售、求购地址：https://www.jiaokey.com/book/detail/11609247.html</w:t>
      </w:r>
    </w:p>
    <w:p>
      <w:r>
        <w:t>更多相关图书推荐：https://www.jiaokey.com</w:t>
      </w:r>
    </w:p>
    <w:p>
      <w:r>
        <w:t>（英）贝克汉姆（Beckham，T.），（英）艾伦（Allan，T.）著；张莉译 其他作品：https://www.jiaokey.com/tag/（英）贝克汉姆（Beckham，T.），（英）艾伦（Allan，T.）著；张莉译.html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关键词搜索：https://www.jiaokey.com/tag/贝克汉姆  我的儿子.html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