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书名：百部爱国主义教育影视片观后感  小学卷</w:t>
      </w:r>
    </w:p>
    <w:p>
      <w:r>
        <w:t>作者：安徽省小学语文教学研究会主编</w:t>
      </w:r>
    </w:p>
    <w:p>
      <w:r>
        <w:t>出版社：合肥：安徽少年儿童出版社</w:t>
      </w:r>
    </w:p>
    <w:p>
      <w:r>
        <w:t>出版日期：1997.09</w:t>
      </w:r>
    </w:p>
    <w:p>
      <w:r>
        <w:t>总页数：235</w:t>
      </w:r>
    </w:p>
    <w:p>
      <w:r>
        <w:t>更多请访问教客网: www.jiaokey.com</w:t>
      </w:r>
    </w:p>
    <w:p>
      <w:r>
        <w:t>百部爱国主义教育影视片观后感  小学卷 评论地址：https://www.jiaokey.com/book/detail/11609173.html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