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小纽扣杰姆和火车司机卢卡斯</w:t>
      </w:r>
    </w:p>
    <w:p>
      <w:r>
        <w:rPr>
          <w:rFonts w:ascii="宋体" w:hAnsi="宋体" w:eastAsia="宋体"/>
          <w:sz w:val="24"/>
        </w:rPr>
        <w:t>（德）M.恩德（Michael Ende）著；裴胜利译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小纽扣杰姆和火车司机卢卡斯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（德）M.恩德（Michael Ende）著；裴胜利译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本书出售、求购地址：https://www.jiaokey.com/book/detail/11609157.html</w:t>
      </w:r>
    </w:p>
    <w:p>
      <w:r>
        <w:t>更多相关图书推荐：https://www.jiaokey.com</w:t>
      </w:r>
    </w:p>
    <w:p>
      <w:r>
        <w:t>（德）M.恩德（Michael Ende）著；裴胜利译 其他作品：https://www.jiaokey.com/tag/（德）M.恩德（Michael Ende）著；裴胜利译.html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关键词搜索：https://www.jiaokey.com/tag/小纽扣杰姆和火车司机卢卡斯.html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