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我是我爸爸</w:t>
      </w:r>
    </w:p>
    <w:p>
      <w:r>
        <w:rPr>
          <w:rFonts w:ascii="宋体" w:hAnsi="宋体" w:eastAsia="宋体"/>
          <w:sz w:val="24"/>
        </w:rPr>
        <w:t>一帆编选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笑话 地点: 世界 年代: 现代) 儿童文学 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本书出售、求购地址：https://www.jiaokey.com/book/detail/11609122.html</w:t>
      </w:r>
    </w:p>
    <w:p>
      <w:r>
        <w:t>更多相关图书推荐：https://www.jiaokey.com</w:t>
      </w:r>
    </w:p>
    <w:p>
      <w:r>
        <w:t>一帆编选 其他作品：https://www.jiaokey.com/tag/一帆编选.html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关键词搜索：https://www.jiaokey.com/tag/儿童文学(学科: 笑话 地点: 世界 年代: 现代) 儿童文学 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