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影片拍摄中的银行劫案</w:t>
      </w:r>
    </w:p>
    <w:p>
      <w:r>
        <w:rPr>
          <w:rFonts w:ascii="宋体" w:hAnsi="宋体" w:eastAsia="宋体"/>
          <w:sz w:val="24"/>
        </w:rPr>
        <w:t>（德）赫尔伯特·弗里德曼著；（德）安娜·埃伯特图；陈敏译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影片拍摄中的银行劫案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（德）赫尔伯特·弗里德曼著；（德）安娜·埃伯特图；陈敏译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本书出售、求购地址：https://www.jiaokey.com/book/detail/11609109.html</w:t>
      </w:r>
    </w:p>
    <w:p>
      <w:r>
        <w:t>更多相关图书推荐：https://www.jiaokey.com</w:t>
      </w:r>
    </w:p>
    <w:p>
      <w:r>
        <w:t>（德）赫尔伯特·弗里德曼著；（德）安娜·埃伯特图；陈敏译 其他作品：https://www.jiaokey.com/tag/（德）赫尔伯特·弗里德曼著；（德）安娜·埃伯特图；陈敏译.html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关键词搜索：https://www.jiaokey.com/tag/影片拍摄中的银行劫案.html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