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儿童谜语万花筒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儿童谜语万花筒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本书出售、求购地址：https://www.jiaokey.com/book/detail/11609085.html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关键词搜索：https://www.jiaokey.com/tag/儿童谜语万花筒.html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