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迈阿密滩之谜  维维·哈特曼历险记</w:t>
      </w:r>
    </w:p>
    <w:p>
      <w:r>
        <w:rPr>
          <w:rFonts w:ascii="宋体" w:hAnsi="宋体" w:eastAsia="宋体"/>
          <w:sz w:val="24"/>
        </w:rPr>
        <w:t>（美）哈丽叶特·费德尔著；杨晓清，徐东荣译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迈阿密滩之谜  维维·哈特曼历险记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（美）哈丽叶特·费德尔著；杨晓清，徐东荣译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本书出售、求购地址：https://www.jiaokey.com/book/detail/11609073.html</w:t>
      </w:r>
    </w:p>
    <w:p>
      <w:r>
        <w:t>更多相关图书推荐：https://www.jiaokey.com</w:t>
      </w:r>
    </w:p>
    <w:p>
      <w:r>
        <w:t>（美）哈丽叶特·费德尔著；杨晓清，徐东荣译 其他作品：https://www.jiaokey.com/tag/（美）哈丽叶特·费德尔著；杨晓清，徐东荣译.html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关键词搜索：https://www.jiaokey.com/tag/迈阿密滩之谜  维维·哈特曼历险记.html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