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山中岁月</w:t>
      </w:r>
    </w:p>
    <w:p>
      <w:r>
        <w:rPr>
          <w:rFonts w:ascii="宋体" w:hAnsi="宋体" w:eastAsia="宋体"/>
          <w:sz w:val="24"/>
        </w:rPr>
        <w:t>（美）简·克莱格海德（Jean Craighead George）著；罗素菁译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（美）简·克莱格海德（Jean Craighead George）著；罗素菁译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本书出售、求购地址：https://www.jiaokey.com/book/detail/11609071.html</w:t>
      </w:r>
    </w:p>
    <w:p>
      <w:r>
        <w:t>更多相关图书推荐：https://www.jiaokey.com</w:t>
      </w:r>
    </w:p>
    <w:p>
      <w:r>
        <w:t>（美）简·克莱格海德（Jean Craighead George）著；罗素菁译 其他作品：https://www.jiaokey.com/tag/（美）简·克莱格海德（Jean Craighead George）著；罗素菁译.html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关键词搜索：https://www.jiaokey.com/tag/山中岁月.html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