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苏姗的月亮手镯</w:t>
      </w:r>
    </w:p>
    <w:p>
      <w:r>
        <w:rPr>
          <w:rFonts w:ascii="宋体" w:hAnsi="宋体" w:eastAsia="宋体"/>
          <w:sz w:val="24"/>
        </w:rPr>
        <w:t>（英）艾伦·加纳（Alan Garner）著；彭懿，杨玲玲译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苏姗的月亮手镯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（英）艾伦·加纳（Alan Garner）著；彭懿，杨玲玲译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本书出售、求购地址：https://www.jiaokey.com/book/detail/11609067.html</w:t>
      </w:r>
    </w:p>
    <w:p>
      <w:r>
        <w:t>更多相关图书推荐：https://www.jiaokey.com</w:t>
      </w:r>
    </w:p>
    <w:p>
      <w:r>
        <w:t>（英）艾伦·加纳（Alan Garner）著；彭懿，杨玲玲译 其他作品：https://www.jiaokey.com/tag/（英）艾伦·加纳（Alan Garner）著；彭懿，杨玲玲译.html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关键词搜索：https://www.jiaokey.com/tag/苏姗的月亮手镯.html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