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寓言三百篇  绘图·注音·今译·赏析</w:t>
      </w:r>
    </w:p>
    <w:p>
      <w:r>
        <w:rPr>
          <w:rFonts w:ascii="宋体" w:hAnsi="宋体" w:eastAsia="宋体"/>
          <w:sz w:val="24"/>
        </w:rPr>
        <w:t>陈蒲清选编；苏国强绘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寓言三百篇  绘图·注音·今译·赏析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陈蒲清选编；苏国强绘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本书出售、求购地址：https://www.jiaokey.com/book/detail/11609046.html</w:t>
      </w:r>
    </w:p>
    <w:p>
      <w:r>
        <w:t>更多相关图书推荐：https://www.jiaokey.com</w:t>
      </w:r>
    </w:p>
    <w:p>
      <w:r>
        <w:t>陈蒲清选编；苏国强绘 其他作品：https://www.jiaokey.com/tag/陈蒲清选编；苏国强绘.html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关键词搜索：https://www.jiaokey.com/tag/寓言三百篇  绘图·注音·今译·赏析.html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