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中考经典  化学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中考经典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本书出售、求购地址：https://www.jiaokey.com/book/detail/11609041.html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关键词搜索：https://www.jiaokey.com/tag/中考经典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