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疯丫头和九点钟的魔法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疯丫头和九点钟的魔法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本书出售、求购地址：https://www.jiaokey.com/book/detail/11609025.html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关键词搜索：https://www.jiaokey.com/tag/疯丫头和九点钟的魔法.html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