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新编小学生好字词活用1000例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新编小学生好字词活用1000例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本书出售、求购地址：https://www.jiaokey.com/book/detail/11609003.html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关键词搜索：https://www.jiaokey.com/tag/新编小学生好字词活用1000例.html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