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新世纪化学阶梯教室  初中分册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新世纪化学阶梯教室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本书出售、求购地址：https://www.jiaokey.com/book/detail/11608999.html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