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随风而来的玛丽阿姨</w:t>
      </w:r>
    </w:p>
    <w:p>
      <w:r>
        <w:rPr>
          <w:rFonts w:ascii="宋体" w:hAnsi="宋体" w:eastAsia="宋体"/>
          <w:sz w:val="24"/>
        </w:rPr>
        <w:t>（英国）帕·林·特拉弗斯著；任溶溶译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随风而来的玛丽阿姨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（英国）帕·林·特拉弗斯著；任溶溶译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本书出售、求购地址：https://www.jiaokey.com/book/detail/11608997.html</w:t>
      </w:r>
    </w:p>
    <w:p>
      <w:r>
        <w:t>更多相关图书推荐：https://www.jiaokey.com</w:t>
      </w:r>
    </w:p>
    <w:p>
      <w:r>
        <w:t>（英国）帕·林·特拉弗斯著；任溶溶译 其他作品：https://www.jiaokey.com/tag/（英国）帕·林·特拉弗斯著；任溶溶译.html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关键词搜索：https://www.jiaokey.com/tag/随风而来的玛丽阿姨.html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