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新编小学生反义词活用1000例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新编小学生反义词活用1000例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本书出售、求购地址：https://www.jiaokey.com/book/detail/11608979.html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关键词搜索：https://www.jiaokey.com/tag/新编小学生反义词活用1000例.html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