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科幻之路  第3卷：从海因莱恩到七十年代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科幻之路  第3卷：从海因莱恩到七十年代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本书出售、求购地址：https://www.jiaokey.com/book/detail/11608926.html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关键词搜索：https://www.jiaokey.com/tag/科幻之路  第3卷：从海因莱恩到七十年代.html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