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李小乖的耳朵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李小乖的耳朵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本书出售、求购地址：https://www.jiaokey.com/book/detail/11608881.html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关键词搜索：https://www.jiaokey.com/tag/李小乖的耳朵.html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