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谁看见了小白马？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谁看见了小白马？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本书出售、求购地址：https://www.jiaokey.com/book/detail/11608874.html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王宁译 其他作品：https://www.jiaokey.com/tag/（奥）托马斯·布热齐纳（Thomas Brezina）著；（德）玛格达莱妮·汉克-巴斯费尔德（Magdalene Hanke-Basfeld）图 王宁译.html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关键词搜索：https://www.jiaokey.com/tag/谁看见了小白马？.html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