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新编小学生同义词活用1000例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新编小学生同义词活用1000例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本书出售、求购地址：https://www.jiaokey.com/book/detail/11608827.html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关键词搜索：https://www.jiaokey.com/tag/新编小学生同义词活用1000例.html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