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胖0和瘦1  李毓佩科学童话选集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胖0和瘦1  李毓佩科学童话选集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 地点: 中国 年代: 现代 学科: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本书出售、求购地址：https://www.jiaokey.com/book/detail/11608782.html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关键词搜索：https://www.jiaokey.com/tag/童话 地点: 中国 年代: 现代 学科: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