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书名：偷袭珍珠港</w:t>
      </w:r>
    </w:p>
    <w:p>
      <w:r>
        <w:t>作者：侯鲁梁编</w:t>
      </w:r>
    </w:p>
    <w:p>
      <w:r>
        <w:t>出版社：海口：海南出版社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偷袭珍珠港 评论地址：https://www.jiaokey.com/book/detail/11608723.html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