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书名：养生健脑法  老年性痴呆及脑萎缩人群必读</w:t>
      </w:r>
    </w:p>
    <w:p>
      <w:r>
        <w:t>作者：郝晋东，王梅康编著</w:t>
      </w:r>
    </w:p>
    <w:p>
      <w:r>
        <w:t>出版社：北京：中国协和医科大学出版社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养生健脑法  老年性痴呆及脑萎缩人群必读 评论地址：https://www.jiaokey.com/book/detail/11608717.html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