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书房  工作室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书房  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本书出售、求购地址：https://www.jiaokey.com/book/detail/11608661.html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书房  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