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新型轿车发动机电控系统构造与维修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新型轿车发动机电控系统构造与维修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本书出售、求购地址：https://www.jiaokey.com/book/detail/11608660.html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关键词搜索：https://www.jiaokey.com/tag/新型轿车发动机电控系统构造与维修.html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