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书名：解构电视  电视传播学新论</w:t>
      </w:r>
    </w:p>
    <w:p>
      <w:r>
        <w:t>作者：张晓锋著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解构电视  电视传播学新论 评论地址：https://www.jiaokey.com/book/detail/11608659.html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