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怎样准备日本语能力测试  （4、3级）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怎样准备日本语能力测试  （4、3级）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本书出售、求购地址：https://www.jiaokey.com/book/detail/11608633.html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关键词搜索：https://www.jiaokey.com/tag/怎样准备日本语能力测试  （4、3级）.html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