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书名：可见与不可见  90年代以来中国电视文化研究</w:t>
      </w:r>
    </w:p>
    <w:p>
      <w:r>
        <w:t>作者：凌燕著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总页数：268</w:t>
      </w:r>
    </w:p>
    <w:p>
      <w:r>
        <w:t>更多请访问教客网: www.jiaokey.com</w:t>
      </w:r>
    </w:p>
    <w:p>
      <w:r>
        <w:t>可见与不可见  90年代以来中国电视文化研究 评论地址：https://www.jiaokey.com/book/detail/11608615.html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