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书名：农家乐经营手册</w:t>
      </w:r>
    </w:p>
    <w:p>
      <w:r>
        <w:t>作者：杨桂华，王秀红编著</w:t>
      </w:r>
    </w:p>
    <w:p>
      <w:r>
        <w:t>出版社：北京：中国旅游出版社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农家乐经营手册 评论地址：https://www.jiaokey.com/book/detail/11608599.html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