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鸡蛋里面挑骨头  给三大报寻个错</w:t>
      </w:r>
    </w:p>
    <w:p>
      <w:r>
        <w:rPr>
          <w:rFonts w:ascii="宋体" w:hAnsi="宋体" w:eastAsia="宋体"/>
          <w:sz w:val="24"/>
        </w:rPr>
        <w:t>蔡维藩著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鸡蛋里面挑骨头  给三大报寻个错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本书出售、求购地址：https://www.jiaokey.com/book/detail/11608584.html</w:t>
      </w:r>
    </w:p>
    <w:p>
      <w:r>
        <w:t>更多相关图书推荐：https://www.jiaokey.com</w:t>
      </w:r>
    </w:p>
    <w:p>
      <w:r>
        <w:t>蔡维藩著 其他作品：https://www.jiaokey.com/tag/蔡维藩著.html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关键词搜索：https://www.jiaokey.com/tag/鸡蛋里面挑骨头  给三大报寻个错.html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