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新主管培训教程  出色主管的十二项管理技能训练</w:t>
      </w:r>
    </w:p>
    <w:p>
      <w:r>
        <w:rPr>
          <w:rFonts w:ascii="宋体" w:hAnsi="宋体" w:eastAsia="宋体"/>
          <w:sz w:val="24"/>
        </w:rPr>
        <w:t>谢文辉，刘海峰主编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新主管培训教程  出色主管的十二项管理技能训练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谢文辉，刘海峰主编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本书出售、求购地址：https://www.jiaokey.com/book/detail/11608578.html</w:t>
      </w:r>
    </w:p>
    <w:p>
      <w:r>
        <w:t>更多相关图书推荐：https://www.jiaokey.com</w:t>
      </w:r>
    </w:p>
    <w:p>
      <w:r>
        <w:t>谢文辉，刘海峰主编 其他作品：https://www.jiaokey.com/tag/谢文辉，刘海峰主编.html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