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如何成为金牌供应商 251个赢得零售商的妙方 251 startegies for doing more business with retailers</w:t>
      </w:r>
    </w:p>
    <w:p>
      <w:r>
        <w:rPr>
          <w:rFonts w:ascii="宋体" w:hAnsi="宋体" w:eastAsia="宋体"/>
          <w:sz w:val="24"/>
        </w:rPr>
        <w:t>（美）里克·希格尔（Rick Segel），（美）汤姆·谢伊（Tom Shay）著；唐卫峻译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如何成为金牌供应商 251个赢得零售商的妙方 251 startegies for doing more business with retailers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（美）里克·希格尔（Rick Segel），（美）汤姆·谢伊（Tom Shay）著；唐卫峻译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本书出售、求购地址：https://www.jiaokey.com/book/detail/11608576.html</w:t>
      </w:r>
    </w:p>
    <w:p>
      <w:r>
        <w:t>更多相关图书推荐：https://www.jiaokey.com</w:t>
      </w:r>
    </w:p>
    <w:p>
      <w:r>
        <w:t>（美）里克·希格尔（Rick Segel），（美）汤姆·谢伊（Tom Shay）著；唐卫峻译 其他作品：https://www.jiaokey.com/tag/（美）里克·希格尔（Rick Segel），（美）汤姆·谢伊（Tom Shay）著；唐卫峻译.html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关键词搜索：https://www.jiaokey.com/tag/如何成为金牌供应商 251个赢得零售商的妙方 251 startegies for doing more business with retailers.html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