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谋杀塑料王</w:t>
      </w:r>
    </w:p>
    <w:p>
      <w:r>
        <w:rPr>
          <w:rFonts w:ascii="宋体" w:hAnsi="宋体" w:eastAsia="宋体"/>
          <w:sz w:val="24"/>
        </w:rPr>
        <w:t>耿守忠，杨治梅著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谋杀塑料王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耿守忠，杨治梅著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北京：科学普及出版社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本书出售、求购地址：https://www.jiaokey.com/book/detail/11608532.html</w:t>
      </w:r>
    </w:p>
    <w:p>
      <w:r>
        <w:t>更多相关图书推荐：https://www.jiaokey.com</w:t>
      </w:r>
    </w:p>
    <w:p>
      <w:r>
        <w:t>耿守忠，杨治梅著 其他作品：https://www.jiaokey.com/tag/耿守忠，杨治梅著.html</w:t>
      </w:r>
    </w:p>
    <w:p>
      <w:r>
        <w:t>北京：科学普及出版社 出版图书：https://www.jiaokey.com/tag/北京：科学普及出版社.html</w:t>
      </w:r>
    </w:p>
    <w:p>
      <w:r>
        <w:t>关键词搜索：https://www.jiaokey.com/tag/谋杀塑料王.html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