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外国童话大王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外国童话大王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本书出售、求购地址：https://www.jiaokey.com/book/detail/11608428.html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关键词搜索：https://www.jiaokey.com/tag/外国童话大王.html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