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小学生阅读文选  二年级上学期用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小学生阅读文选  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本书出售、求购地址：https://www.jiaokey.com/book/detail/11608426.html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关键词搜索：https://www.jiaokey.com/tag/小学生阅读文选  二年级上学期用.html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