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北极历险  南极历险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北极历险  南极历险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本书出售、求购地址：https://www.jiaokey.com/book/detail/11608425.html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关键词搜索：https://www.jiaokey.com/tag/北极历险  南极历险.html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