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少儿趣味科学实验  动物</w:t>
      </w:r>
    </w:p>
    <w:p>
      <w:r>
        <w:rPr>
          <w:rFonts w:ascii="宋体" w:hAnsi="宋体" w:eastAsia="宋体"/>
          <w:sz w:val="24"/>
        </w:rPr>
        <w:t>（美）范克利夫著；周锦平，史晓红译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少儿趣味科学实验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（美）范克利夫著；周锦平，史晓红译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本书出售、求购地址：https://www.jiaokey.com/book/detail/11608424.html</w:t>
      </w:r>
    </w:p>
    <w:p>
      <w:r>
        <w:t>更多相关图书推荐：https://www.jiaokey.com</w:t>
      </w:r>
    </w:p>
    <w:p>
      <w:r>
        <w:t>（美）范克利夫著；周锦平，史晓红译 其他作品：https://www.jiaokey.com/tag/（美）范克利夫著；周锦平，史晓红译.html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关键词搜索：https://www.jiaokey.com/tag/少儿趣味科学实验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