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思创英语阅读  初一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思创英语阅读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本书出售、求购地址：https://www.jiaokey.com/book/detail/11608411.html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关键词搜索：https://www.jiaokey.com/tag/思创英语阅读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