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思创英语写作  初一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思创英语写作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本书出售、求购地址：https://www.jiaokey.com/book/detail/11608407.html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关键词搜索：https://www.jiaokey.com/tag/思创英语写作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