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徐灵游学记  在美国读高中的日子  英语读物</w:t>
      </w:r>
    </w:p>
    <w:p>
      <w:r>
        <w:rPr>
          <w:rFonts w:ascii="宋体" w:hAnsi="宋体" w:eastAsia="宋体"/>
          <w:sz w:val="24"/>
        </w:rPr>
        <w:t>（美）克里夫·希梅尔斯（CliffSchimmels），（美）玛丽·希梅尔斯（MarySchimmels）著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徐灵游学记  在美国读高中的日子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（美）克里夫·希梅尔斯（CliffSchimmels），（美）玛丽·希梅尔斯（MarySchimmels）著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本书出售、求购地址：https://www.jiaokey.com/book/detail/11608400.html</w:t>
      </w:r>
    </w:p>
    <w:p>
      <w:r>
        <w:t>更多相关图书推荐：https://www.jiaokey.com</w:t>
      </w:r>
    </w:p>
    <w:p>
      <w:r>
        <w:t>（美）克里夫·希梅尔斯（CliffSchimmels），（美）玛丽·希梅尔斯（MarySchimmels）著 其他作品：https://www.jiaokey.com/tag/（美）克里夫·希梅尔斯（CliffSchimmels），（美）玛丽·希梅尔斯（MarySchimmels）著.html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关键词搜索：https://www.jiaokey.com/tag/徐灵游学记  在美国读高中的日子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